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F806" w14:textId="77777777" w:rsidR="006C4990" w:rsidRDefault="00000000">
      <w:pPr>
        <w:jc w:val="center"/>
      </w:pPr>
      <w:r>
        <w:rPr>
          <w:b/>
        </w:rPr>
        <w:t>GRAD ŽIVINICE</w:t>
      </w:r>
    </w:p>
    <w:p w14:paraId="70B0086B" w14:textId="77777777" w:rsidR="006C4990" w:rsidRDefault="00000000">
      <w:pPr>
        <w:jc w:val="center"/>
      </w:pPr>
      <w:r>
        <w:t>Služba za lokalni ekonomski razvoj, finansije i trezor</w:t>
      </w:r>
    </w:p>
    <w:p w14:paraId="2C3FF605" w14:textId="77777777" w:rsidR="006C4990" w:rsidRDefault="00000000">
      <w:pPr>
        <w:pStyle w:val="Heading2"/>
        <w:jc w:val="center"/>
      </w:pPr>
      <w:r>
        <w:t>OBRAZAC ZA DOSTAVLJANJE PRIJEDLOGA ZA BUDŽET ZA 2026. GODINU</w:t>
      </w:r>
    </w:p>
    <w:p w14:paraId="2CCDEF1D" w14:textId="77777777" w:rsidR="006C4990" w:rsidRDefault="006C49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6C4990" w14:paraId="272A9AD8" w14:textId="77777777">
        <w:tc>
          <w:tcPr>
            <w:tcW w:w="4320" w:type="dxa"/>
          </w:tcPr>
          <w:p w14:paraId="735B0872" w14:textId="77777777" w:rsidR="006C4990" w:rsidRDefault="00000000">
            <w:r>
              <w:t>1. Naziv podnosioca prijedloga:</w:t>
            </w:r>
          </w:p>
        </w:tc>
        <w:tc>
          <w:tcPr>
            <w:tcW w:w="4320" w:type="dxa"/>
          </w:tcPr>
          <w:p w14:paraId="065FE040" w14:textId="77777777" w:rsidR="006C4990" w:rsidRDefault="006C4990"/>
        </w:tc>
      </w:tr>
      <w:tr w:rsidR="006C4990" w14:paraId="237F7640" w14:textId="77777777">
        <w:tc>
          <w:tcPr>
            <w:tcW w:w="4320" w:type="dxa"/>
          </w:tcPr>
          <w:p w14:paraId="28830EA9" w14:textId="77777777" w:rsidR="006C4990" w:rsidRDefault="00000000">
            <w:r>
              <w:t>2. Kontakt osoba (ime i prezime):</w:t>
            </w:r>
          </w:p>
        </w:tc>
        <w:tc>
          <w:tcPr>
            <w:tcW w:w="4320" w:type="dxa"/>
          </w:tcPr>
          <w:p w14:paraId="46D63A18" w14:textId="77777777" w:rsidR="006C4990" w:rsidRDefault="006C4990"/>
        </w:tc>
      </w:tr>
      <w:tr w:rsidR="006C4990" w14:paraId="2727B3D1" w14:textId="77777777">
        <w:tc>
          <w:tcPr>
            <w:tcW w:w="4320" w:type="dxa"/>
          </w:tcPr>
          <w:p w14:paraId="6BE82C52" w14:textId="77777777" w:rsidR="006C4990" w:rsidRDefault="00000000">
            <w:r>
              <w:t>3. Telefon/E-mail:</w:t>
            </w:r>
          </w:p>
        </w:tc>
        <w:tc>
          <w:tcPr>
            <w:tcW w:w="4320" w:type="dxa"/>
          </w:tcPr>
          <w:p w14:paraId="44F93309" w14:textId="77777777" w:rsidR="006C4990" w:rsidRDefault="006C4990"/>
        </w:tc>
      </w:tr>
      <w:tr w:rsidR="006C4990" w14:paraId="43636D1D" w14:textId="77777777">
        <w:tc>
          <w:tcPr>
            <w:tcW w:w="4320" w:type="dxa"/>
          </w:tcPr>
          <w:p w14:paraId="392A20B5" w14:textId="77777777" w:rsidR="006C4990" w:rsidRDefault="00000000">
            <w:r>
              <w:t>4. Naziv projekta/prijedloga:</w:t>
            </w:r>
          </w:p>
        </w:tc>
        <w:tc>
          <w:tcPr>
            <w:tcW w:w="4320" w:type="dxa"/>
          </w:tcPr>
          <w:p w14:paraId="20359A0B" w14:textId="77777777" w:rsidR="006C4990" w:rsidRDefault="006C4990"/>
        </w:tc>
      </w:tr>
    </w:tbl>
    <w:p w14:paraId="585DD88F" w14:textId="77777777" w:rsidR="006C4990" w:rsidRDefault="00000000">
      <w:r>
        <w:br/>
        <w:t>5. Opis prijedloga (kratko obrazloženje potrebe):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C4990" w14:paraId="63A7E801" w14:textId="77777777">
        <w:tc>
          <w:tcPr>
            <w:tcW w:w="8640" w:type="dxa"/>
            <w:gridSpan w:val="2"/>
          </w:tcPr>
          <w:p w14:paraId="2349DCCA" w14:textId="77777777" w:rsidR="006C4990" w:rsidRDefault="006C4990"/>
        </w:tc>
      </w:tr>
      <w:tr w:rsidR="006C4990" w14:paraId="2C4F0905" w14:textId="77777777">
        <w:tc>
          <w:tcPr>
            <w:tcW w:w="8640" w:type="dxa"/>
            <w:gridSpan w:val="2"/>
          </w:tcPr>
          <w:p w14:paraId="3B7C582A" w14:textId="77777777" w:rsidR="006C4990" w:rsidRDefault="006C4990"/>
        </w:tc>
      </w:tr>
      <w:tr w:rsidR="006C4990" w14:paraId="495DFFCE" w14:textId="77777777">
        <w:tc>
          <w:tcPr>
            <w:tcW w:w="8640" w:type="dxa"/>
            <w:gridSpan w:val="2"/>
          </w:tcPr>
          <w:p w14:paraId="6F19BC69" w14:textId="77777777" w:rsidR="006C4990" w:rsidRDefault="006C4990"/>
        </w:tc>
      </w:tr>
      <w:tr w:rsidR="006C4990" w14:paraId="38E18817" w14:textId="77777777">
        <w:tc>
          <w:tcPr>
            <w:tcW w:w="8640" w:type="dxa"/>
            <w:gridSpan w:val="2"/>
          </w:tcPr>
          <w:p w14:paraId="362B5ED3" w14:textId="77777777" w:rsidR="006C4990" w:rsidRDefault="006C4990"/>
        </w:tc>
      </w:tr>
      <w:tr w:rsidR="006C4990" w14:paraId="6620176F" w14:textId="77777777">
        <w:tc>
          <w:tcPr>
            <w:tcW w:w="4320" w:type="dxa"/>
          </w:tcPr>
          <w:p w14:paraId="3F2EA01D" w14:textId="77777777" w:rsidR="006C4990" w:rsidRDefault="00000000">
            <w:r>
              <w:t>6. Procijenjeni iznos sredstava (KM):</w:t>
            </w:r>
          </w:p>
        </w:tc>
        <w:tc>
          <w:tcPr>
            <w:tcW w:w="4320" w:type="dxa"/>
          </w:tcPr>
          <w:p w14:paraId="7AC1567E" w14:textId="77777777" w:rsidR="006C4990" w:rsidRDefault="006C4990"/>
        </w:tc>
      </w:tr>
    </w:tbl>
    <w:p w14:paraId="782FDA4F" w14:textId="77777777" w:rsidR="006C4990" w:rsidRDefault="00000000">
      <w:r>
        <w:br/>
        <w:t>7. Očekivani rezultati / korist za zajednicu: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C4990" w14:paraId="7721DE41" w14:textId="77777777">
        <w:tc>
          <w:tcPr>
            <w:tcW w:w="8640" w:type="dxa"/>
          </w:tcPr>
          <w:p w14:paraId="5ED6F27F" w14:textId="77777777" w:rsidR="006C4990" w:rsidRDefault="006C4990"/>
        </w:tc>
      </w:tr>
      <w:tr w:rsidR="006C4990" w14:paraId="7F9833A2" w14:textId="77777777">
        <w:tc>
          <w:tcPr>
            <w:tcW w:w="8640" w:type="dxa"/>
          </w:tcPr>
          <w:p w14:paraId="695867EF" w14:textId="77777777" w:rsidR="006C4990" w:rsidRDefault="006C4990"/>
        </w:tc>
      </w:tr>
      <w:tr w:rsidR="006C4990" w14:paraId="161785C5" w14:textId="77777777">
        <w:tc>
          <w:tcPr>
            <w:tcW w:w="8640" w:type="dxa"/>
          </w:tcPr>
          <w:p w14:paraId="0D01B8B4" w14:textId="77777777" w:rsidR="006C4990" w:rsidRDefault="006C4990"/>
        </w:tc>
      </w:tr>
      <w:tr w:rsidR="006C4990" w14:paraId="2E52BBDE" w14:textId="77777777">
        <w:tc>
          <w:tcPr>
            <w:tcW w:w="8640" w:type="dxa"/>
          </w:tcPr>
          <w:p w14:paraId="1F7388C5" w14:textId="77777777" w:rsidR="006C4990" w:rsidRDefault="006C4990"/>
        </w:tc>
      </w:tr>
    </w:tbl>
    <w:p w14:paraId="36FE065F" w14:textId="77777777" w:rsidR="006C4990" w:rsidRDefault="00000000">
      <w:r>
        <w:br/>
        <w:t>Datum: ______________________</w:t>
      </w:r>
    </w:p>
    <w:p w14:paraId="4A47325E" w14:textId="77777777" w:rsidR="006C4990" w:rsidRDefault="00000000">
      <w:r>
        <w:t>Potpis podnosioca: ______________________</w:t>
      </w:r>
    </w:p>
    <w:sectPr w:rsidR="006C49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290327">
    <w:abstractNumId w:val="8"/>
  </w:num>
  <w:num w:numId="2" w16cid:durableId="1037587069">
    <w:abstractNumId w:val="6"/>
  </w:num>
  <w:num w:numId="3" w16cid:durableId="1957177204">
    <w:abstractNumId w:val="5"/>
  </w:num>
  <w:num w:numId="4" w16cid:durableId="690031203">
    <w:abstractNumId w:val="4"/>
  </w:num>
  <w:num w:numId="5" w16cid:durableId="1489320221">
    <w:abstractNumId w:val="7"/>
  </w:num>
  <w:num w:numId="6" w16cid:durableId="1023900023">
    <w:abstractNumId w:val="3"/>
  </w:num>
  <w:num w:numId="7" w16cid:durableId="327100641">
    <w:abstractNumId w:val="2"/>
  </w:num>
  <w:num w:numId="8" w16cid:durableId="1553692193">
    <w:abstractNumId w:val="1"/>
  </w:num>
  <w:num w:numId="9" w16cid:durableId="3360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4990"/>
    <w:rsid w:val="00A01A9B"/>
    <w:rsid w:val="00AA1D8D"/>
    <w:rsid w:val="00B2304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9699D"/>
  <w14:defaultImageDpi w14:val="300"/>
  <w15:docId w15:val="{CA0FBC84-B197-4141-AB97-04DF2C06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Selma Vejzović</cp:lastModifiedBy>
  <cp:revision>2</cp:revision>
  <dcterms:created xsi:type="dcterms:W3CDTF">2025-11-12T07:24:00Z</dcterms:created>
  <dcterms:modified xsi:type="dcterms:W3CDTF">2025-11-12T07:24:00Z</dcterms:modified>
  <cp:category/>
</cp:coreProperties>
</file>